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书名：世外桃源</w:t>
      </w:r>
    </w:p>
    <w:p>
      <w:r>
        <w:t>作者：（美）劳伦·格罗夫（Lauren Groff）著</w:t>
      </w:r>
    </w:p>
    <w:p>
      <w:r>
        <w:t>出版社：桂林:漓江出版社,2016.10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世外桃源 评论地址：https://www.jiaokey.com/book/detail/14128176.html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