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作者：（美）雷蒙德·钱德勒（Raymond Chandler）著</w:t>
      </w:r>
    </w:p>
    <w:p>
      <w:r>
        <w:t>出版社：北京联合出版公司,2016.12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漫长的告别 评论地址：https://www.jiaokey.com/book/detail/14128175.html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