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书名：魔法变色龙“鼻涕仔”</w:t>
      </w:r>
    </w:p>
    <w:p>
      <w:r>
        <w:t>作者：伍美珍编著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魔法变色龙“鼻涕仔” 评论地址：https://www.jiaokey.com/book/detail/14128148.html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