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  美食吃饱饱</w:t>
      </w:r>
    </w:p>
    <w:p>
      <w:r>
        <w:t>作者：（日）中川节子著；（日）豆子绘；梁雅晶译</w:t>
      </w:r>
    </w:p>
    <w:p>
      <w:r>
        <w:t>出版社：广州:新世纪出版社,2016.11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东京  美食吃饱饱 评论地址：https://www.jiaokey.com/book/detail/14128133.html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