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阅读学园  童话中的男性进化史</w:t>
      </w:r>
    </w:p>
    <w:p>
      <w:r>
        <w:rPr>
          <w:rFonts w:ascii="宋体" w:hAnsi="宋体" w:eastAsia="宋体"/>
          <w:sz w:val="24"/>
        </w:rPr>
        <w:t>（美）艾伦·B.知念著；陈宇飞译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阅读学园  童话中的男性进化史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（美）艾伦·B.知念著；陈宇飞译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本书出售、求购地址：https://www.jiaokey.com/book/detail/14128132.html</w:t>
      </w:r>
    </w:p>
    <w:p>
      <w:r>
        <w:t>更多相关图书推荐：https://www.jiaokey.com</w:t>
      </w:r>
    </w:p>
    <w:p>
      <w:r>
        <w:t>（美）艾伦·B.知念著；陈宇飞译 其他作品：https://www.jiaokey.com/tag/（美）艾伦·B.知念著；陈宇飞译.html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  阅读学园  童话中的男性进化史.html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