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孕育幸福事·育儿系列  儿科医生妈妈的母乳辅食喂养全攻略</w:t>
      </w:r>
    </w:p>
    <w:p>
      <w:r>
        <w:rPr>
          <w:rFonts w:ascii="宋体" w:hAnsi="宋体" w:eastAsia="宋体"/>
          <w:sz w:val="24"/>
        </w:rPr>
        <w:t>马建荣编著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孕育幸福事·育儿系列  儿科医生妈妈的母乳辅食喂养全攻略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本书出售、求购地址：https://www.jiaokey.com/book/detail/14128128.html</w:t>
      </w:r>
    </w:p>
    <w:p>
      <w:r>
        <w:t>更多相关图书推荐：https://www.jiaokey.com</w:t>
      </w:r>
    </w:p>
    <w:p>
      <w:r>
        <w:t>马建荣编著 其他作品：https://www.jiaokey.com/tag/马建荣编著.html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关键词搜索：https://www.jiaokey.com/tag/孕育幸福事·育儿系列  儿科医生妈妈的母乳辅食喂养全攻略.html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