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投资大师炼金术  全新图解版</w:t>
      </w:r>
    </w:p>
    <w:p>
      <w:r>
        <w:rPr>
          <w:rFonts w:ascii="宋体" w:hAnsi="宋体" w:eastAsia="宋体"/>
          <w:sz w:val="24"/>
        </w:rPr>
        <w:t>李成思著；夏易恩绘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投资大师炼金术  全新图解版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李成思著；夏易恩绘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本书出售、求购地址：https://www.jiaokey.com/book/detail/14128127.html</w:t>
      </w:r>
    </w:p>
    <w:p>
      <w:r>
        <w:t>更多相关图书推荐：https://www.jiaokey.com</w:t>
      </w:r>
    </w:p>
    <w:p>
      <w:r>
        <w:t>李成思著；夏易恩绘 其他作品：https://www.jiaokey.com/tag/李成思著；夏易恩绘.html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关键词搜索：https://www.jiaokey.com/tag/点石成金  投资大师炼金术  全新图解版.html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