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ARM应用系统开发详解  基于S3C4510B的系统设计</w:t>
      </w:r>
    </w:p>
    <w:p>
      <w:r>
        <w:rPr>
          <w:rFonts w:ascii="宋体" w:hAnsi="宋体" w:eastAsia="宋体"/>
          <w:sz w:val="24"/>
        </w:rPr>
        <w:t>李驹光，聂雪媛，江泽明等编著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ARM应用系统开发详解  基于S3C4510B的系统设计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李驹光，聂雪媛，江泽明等编著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本书出售、求购地址：https://www.jiaokey.com/book/detail/14128086.html</w:t>
      </w:r>
    </w:p>
    <w:p>
      <w:r>
        <w:t>更多相关图书推荐：https://www.jiaokey.com</w:t>
      </w:r>
    </w:p>
    <w:p>
      <w:r>
        <w:t>李驹光，聂雪媛，江泽明等编著 其他作品：https://www.jiaokey.com/tag/李驹光，聂雪媛，江泽明等编著.html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关键词搜索：https://www.jiaokey.com/tag/ARM应用系统开发详解  基于S3C4510B的系统设计.html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