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书名：VB网络与远程控制编程实例教程</w:t>
      </w:r>
    </w:p>
    <w:p>
      <w:r>
        <w:t>作者：崔彦锋，许小荣编写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总页数：371</w:t>
      </w:r>
    </w:p>
    <w:p>
      <w:r>
        <w:t>更多请访问教客网: www.jiaokey.com</w:t>
      </w:r>
    </w:p>
    <w:p>
      <w:r>
        <w:t>VB网络与远程控制编程实例教程 评论地址：https://www.jiaokey.com/book/detail/14128085.html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