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普通高等教育规划新教材  会计电算化</w:t>
      </w:r>
    </w:p>
    <w:p>
      <w:r>
        <w:rPr>
          <w:rFonts w:ascii="宋体" w:hAnsi="宋体" w:eastAsia="宋体"/>
          <w:sz w:val="24"/>
        </w:rPr>
        <w:t>饶兴明，吴红主编；张利芬，费明军副主编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普通高等教育规划新教材  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饶兴明，吴红主编；张利芬，费明军副主编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本书出售、求购地址：https://www.jiaokey.com/book/detail/14128038.html</w:t>
      </w:r>
    </w:p>
    <w:p>
      <w:r>
        <w:t>更多相关图书推荐：https://www.jiaokey.com</w:t>
      </w:r>
    </w:p>
    <w:p>
      <w:r>
        <w:t>饶兴明，吴红主编；张利芬，费明军副主编 其他作品：https://www.jiaokey.com/tag/饶兴明，吴红主编；张利芬，费明军副主编.html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关键词搜索：https://www.jiaokey.com/tag/普通高等教育规划新教材  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