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书名：上海市嘉定县歌谣集成  南翔资料本</w:t>
      </w:r>
    </w:p>
    <w:p>
      <w:r>
        <w:t>作者：费&lt;font color=Red&gt;翔&lt;/font&gt;宝，主编</w:t>
      </w:r>
    </w:p>
    <w:p>
      <w:r>
        <w:t>出版社：1987.06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上海市嘉定县歌谣集成  南翔资料本 评论地址：https://www.jiaokey.com/book/detail/14127982.html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