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书名：嘉定县外冈乡民间文学集成  歌谣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嘉定县外冈乡民间文学集成  歌谣 评论地址：https://www.jiaokey.com/book/detail/14127963.html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