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书名：新时代新哲学  全球化太平洋时代与合作共赢新理念</w:t>
      </w:r>
    </w:p>
    <w:p>
      <w:r>
        <w:t>作者:王东，成龙著</w:t>
      </w:r>
    </w:p>
    <w:p>
      <w:r>
        <w:t>出版社:长春：吉林人民出版社</w:t>
      </w:r>
    </w:p>
    <w:p>
      <w:r>
        <w:t>出版日期：2015.03</w:t>
      </w:r>
    </w:p>
    <w:p>
      <w:r>
        <w:t>总页数：452</w:t>
      </w:r>
    </w:p>
    <w:p>
      <w:r>
        <w:t>更多请访问教客网:www.jiaokey.com</w:t>
      </w:r>
    </w:p>
    <w:p>
      <w:r>
        <w:t>新时代新哲学  全球化太平洋时代与合作共赢新理念评论地址：https://www.jiaokey.com/book/detail/14127942.html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