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书名：孟子与保罗的对话  儒学与基督教之异同与会通</w:t>
      </w:r>
    </w:p>
    <w:p>
      <w:r>
        <w:t>作者：朱小明著</w:t>
      </w:r>
    </w:p>
    <w:p>
      <w:r>
        <w:t>出版社：孔学堂书局,2016.02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孟子与保罗的对话  儒学与基督教之异同与会通 评论地址：https://www.jiaokey.com/book/detail/14127935.html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