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书名：儒学新论  郭齐勇学术论集</w:t>
      </w:r>
    </w:p>
    <w:p>
      <w:r>
        <w:t>作者：郭齐勇</w:t>
      </w:r>
    </w:p>
    <w:p>
      <w:r>
        <w:t>出版社：孔学堂书局,2016.05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儒学新论  郭齐勇学术论集 评论地址：https://www.jiaokey.com/book/detail/14127934.html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