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首都人口增长与政策模拟</w:t>
      </w:r>
    </w:p>
    <w:p>
      <w:r>
        <w:rPr>
          <w:rFonts w:ascii="宋体" w:hAnsi="宋体" w:eastAsia="宋体"/>
          <w:sz w:val="24"/>
        </w:rPr>
        <w:t>童玉芬，盛亦男著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首都人口增长与政策模拟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童玉芬，盛亦男著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本书出售、求购地址：https://www.jiaokey.com/book/detail/14127899.html</w:t>
      </w:r>
    </w:p>
    <w:p>
      <w:r>
        <w:t>更多相关图书推荐：https://www.jiaokey.com</w:t>
      </w:r>
    </w:p>
    <w:p>
      <w:r>
        <w:t>童玉芬，盛亦男著 其他作品：https://www.jiaokey.com/tag/童玉芬，盛亦男著.html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关键词搜索：https://www.jiaokey.com/tag/首都人口增长与政策模拟.html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