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选择你想要的生活</w:t>
      </w:r>
    </w:p>
    <w:p>
      <w:r>
        <w:rPr>
          <w:rFonts w:ascii="宋体" w:hAnsi="宋体" w:eastAsia="宋体"/>
          <w:sz w:val="24"/>
        </w:rPr>
        <w:t>（美）约翰·麦克斯韦尔（JohnC.Maxwell）著；吴洁雅译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选择你想要的生活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（美）约翰·麦克斯韦尔（JohnC.Maxwell）著；吴洁雅译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本书出售、求购地址：https://www.jiaokey.com/book/detail/14127890.html</w:t>
      </w:r>
    </w:p>
    <w:p>
      <w:r>
        <w:t>更多相关图书推荐：https://www.jiaokey.com</w:t>
      </w:r>
    </w:p>
    <w:p>
      <w:r>
        <w:t>（美）约翰·麦克斯韦尔（JohnC.Maxwell）著；吴洁雅译 其他作品：https://www.jiaokey.com/tag/（美）约翰·麦克斯韦尔（JohnC.Maxwell）著；吴洁雅译.html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关键词搜索：https://www.jiaokey.com/tag/选择你想要的生活.html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