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北大马克思主义研究  总第4辑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北大马克思主义研究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本书出售、求购地址：https://www.jiaokey.com/book/detail/14127869.html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关键词搜索：https://www.jiaokey.com/tag/北大马克思主义研究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