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走向幸福共享  江苏民生幸福建设研究</w:t>
      </w:r>
    </w:p>
    <w:p>
      <w:r>
        <w:rPr>
          <w:rFonts w:ascii="宋体" w:hAnsi="宋体" w:eastAsia="宋体"/>
          <w:sz w:val="24"/>
        </w:rPr>
        <w:t>邱志强著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走向幸福共享  江苏民生幸福建设研究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本书出售、求购地址：https://www.jiaokey.com/book/detail/14127851.html</w:t>
      </w:r>
    </w:p>
    <w:p>
      <w:r>
        <w:t>更多相关图书推荐：https://www.jiaokey.com</w:t>
      </w:r>
    </w:p>
    <w:p>
      <w:r>
        <w:t>邱志强著 其他作品：https://www.jiaokey.com/tag/邱志强著.html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关键词搜索：https://www.jiaokey.com/tag/走向幸福共享  江苏民生幸福建设研究.html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