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书名：唐中期官德思想研究</w:t>
      </w:r>
    </w:p>
    <w:p>
      <w:r>
        <w:t>作者：刘亮红著</w:t>
      </w:r>
    </w:p>
    <w:p>
      <w:r>
        <w:t>出版社：湘潭:湘潭大学出版社,2015.09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唐中期官德思想研究 评论地址：https://www.jiaokey.com/book/detail/14127829.html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