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元代基督教研究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元代基督教研究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本书出售、求购地址：https://www.jiaokey.com/book/detail/14127823.html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关键词搜索：https://www.jiaokey.com/tag/元代基督教研究.html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