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书名：圆通达观  易界名家  独门首传  中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总页数：401</w:t>
      </w:r>
    </w:p>
    <w:p>
      <w:r>
        <w:t>更多请访问教客网: www.jiaokey.com</w:t>
      </w:r>
    </w:p>
    <w:p>
      <w:r>
        <w:t>圆通达观  易界名家  独门首传  中 评论地址：https://www.jiaokey.com/book/detail/14127793.html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