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农村治理体系和治理能力现代化  慈溪农村专职干部制度研究</w:t>
      </w:r>
    </w:p>
    <w:p>
      <w:r>
        <w:rPr>
          <w:rFonts w:ascii="宋体" w:hAnsi="宋体" w:eastAsia="宋体"/>
          <w:sz w:val="24"/>
        </w:rPr>
        <w:t>张小劲等著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农村治理体系和治理能力现代化  慈溪农村专职干部制度研究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本书出售、求购地址：https://www.jiaokey.com/book/detail/14127792.html</w:t>
      </w:r>
    </w:p>
    <w:p>
      <w:r>
        <w:t>更多相关图书推荐：https://www.jiaokey.com</w:t>
      </w:r>
    </w:p>
    <w:p>
      <w:r>
        <w:t>张小劲等著 其他作品：https://www.jiaokey.com/tag/张小劲等著.html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关键词搜索：https://www.jiaokey.com/tag/农村治理体系和治理能力现代化  慈溪农村专职干部制度研究.html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