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书名：菜根谭新解</w:t>
      </w:r>
    </w:p>
    <w:p>
      <w:r>
        <w:t>作者：洪应明著；华文&lt;font color=Red&gt;浩&lt;/font&gt;译著</w:t>
      </w:r>
    </w:p>
    <w:p>
      <w:r>
        <w:t>出版社：北京:金盾出版社,2016.04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菜根谭新解 评论地址：https://www.jiaokey.com/book/detail/14127787.html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