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书名：马克思主义新闻观  理论与实践</w:t>
      </w:r>
    </w:p>
    <w:p>
      <w:r>
        <w:t>作者：丁柏铨，双传学主编</w:t>
      </w:r>
    </w:p>
    <w:p>
      <w:r>
        <w:t>出版社：南京:江苏人民出版社,2016.06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马克思主义新闻观  理论与实践 评论地址：https://www.jiaokey.com/book/detail/14127783.html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