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奇特世界面面观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奇特世界面面观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本书出售、求购地址：https://www.jiaokey.com/book/detail/14127774.html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关键词搜索：https://www.jiaokey.com/tag/奇特世界面面观.html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