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龙族神秘信件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龙族神秘信件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本书出售、求购地址：https://www.jiaokey.com/book/detail/14127763.html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关键词搜索：https://www.jiaokey.com/tag/龙族神秘信件.html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