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书名：了不起的比卜  1  嘿！超人</w:t>
      </w:r>
    </w:p>
    <w:p>
      <w:r>
        <w:t>作者：墨清清著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了不起的比卜  1  嘿！超人 评论地址：https://www.jiaokey.com/book/detail/14127728.html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