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星球的晨风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星球的晨风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本书出售、求购地址：https://www.jiaokey.com/book/detail/14127708.html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关键词搜索：https://www.jiaokey.com/tag/星球的晨风.html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