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书名：青少年美绘经典名著书库  世界经典童话</w:t>
      </w:r>
    </w:p>
    <w:p>
      <w:r>
        <w:t>作者：崔钟雷主编</w:t>
      </w:r>
    </w:p>
    <w:p>
      <w:r>
        <w:t>出版社：杭州：浙江人民出版社</w:t>
      </w:r>
    </w:p>
    <w:p>
      <w:r>
        <w:t>出版日期：2013.07</w:t>
      </w:r>
    </w:p>
    <w:p>
      <w:r>
        <w:t>总页数：153</w:t>
      </w:r>
    </w:p>
    <w:p>
      <w:r>
        <w:t>更多请访问教客网: www.jiaokey.com</w:t>
      </w:r>
    </w:p>
    <w:p>
      <w:r>
        <w:t>青少年美绘经典名著书库  世界经典童话 评论地址：https://www.jiaokey.com/book/detail/14127693.html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