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书名：贵州革命史话  黔西南卷</w:t>
      </w:r>
    </w:p>
    <w:p>
      <w:r>
        <w:t>作者：中共贵州省委党史研究室编</w:t>
      </w:r>
    </w:p>
    <w:p>
      <w:r>
        <w:t>出版社：贵阳:贵州教育出版社,2014.03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贵州革命史话  黔西南卷 评论地址：https://www.jiaokey.com/book/detail/14127648.html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