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唐·吉诃德</w:t>
      </w:r>
    </w:p>
    <w:p>
      <w:r>
        <w:t>作者：（西）塞万提斯著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唐·吉诃德 评论地址：https://www.jiaokey.com/book/detail/14127641.html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