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作者：余非鱼编</w:t>
      </w:r>
    </w:p>
    <w:p>
      <w:r>
        <w:t>出版社：北京:测绘出版社,2010.01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三十六计 评论地址：https://www.jiaokey.com/book/detail/14127598.html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