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大师儿童文学书系  徐志摩儿童文学选集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大师儿童文学书系  徐志摩儿童文学选集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本书出售、求购地址：https://www.jiaokey.com/book/detail/14127581.html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关键词搜索：https://www.jiaokey.com/tag/大师儿童文学书系  徐志摩儿童文学选集.html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