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引导学生走向成功的故事全集  相信自己是雄鹰  下</w:t>
      </w:r>
    </w:p>
    <w:p>
      <w:r>
        <w:rPr>
          <w:rFonts w:ascii="宋体" w:hAnsi="宋体" w:eastAsia="宋体"/>
          <w:sz w:val="24"/>
        </w:rPr>
        <w:t>冯志远编著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引导学生走向成功的故事全集  相信自己是雄鹰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本书出售、求购地址：https://www.jiaokey.com/book/detail/14127551.html</w:t>
      </w:r>
    </w:p>
    <w:p>
      <w:r>
        <w:t>更多相关图书推荐：https://www.jiaokey.com</w:t>
      </w:r>
    </w:p>
    <w:p>
      <w:r>
        <w:t>冯志远编著 其他作品：https://www.jiaokey.com/tag/冯志远编著.html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关键词搜索：https://www.jiaokey.com/tag/引导学生走向成功的故事全集  相信自己是雄鹰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