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自然之子黑鹤  狼血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自然之子黑鹤  狼血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本书出售、求购地址：https://www.jiaokey.com/book/detail/14127550.html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关键词搜索：https://www.jiaokey.com/tag/自然之子黑鹤  狼血.html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