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干什么都挺烦  1  一个小人物的生活随笔</w:t>
      </w:r>
    </w:p>
    <w:p>
      <w:r>
        <w:rPr>
          <w:rFonts w:ascii="宋体" w:hAnsi="宋体" w:eastAsia="宋体"/>
          <w:sz w:val="24"/>
        </w:rPr>
        <w:t>小赵著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干什么都挺烦  1  一个小人物的生活随笔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本书出售、求购地址：https://www.jiaokey.com/book/detail/14127537.html</w:t>
      </w:r>
    </w:p>
    <w:p>
      <w:r>
        <w:t>更多相关图书推荐：https://www.jiaokey.com</w:t>
      </w:r>
    </w:p>
    <w:p>
      <w:r>
        <w:t>小赵著 其他作品：https://www.jiaokey.com/tag/小赵著.html</w:t>
      </w:r>
    </w:p>
    <w:p>
      <w:r>
        <w:t>北京:华艺出版社,2009 出版图书：https://www.jiaokey.com/tag/北京:华艺出版社,2009.html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