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书名：宠物宝贝环游世界  9  皇家马戏团</w:t>
      </w:r>
    </w:p>
    <w:p>
      <w:r>
        <w:t>作者：魏冰</w:t>
      </w:r>
    </w:p>
    <w:p>
      <w:r>
        <w:t>出版社：长春：吉林美术出版社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宠物宝贝环游世界  9  皇家马戏团 评论地址：https://www.jiaokey.com/book/detail/14127495.html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