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国学集萃丛书  官场现形记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国学集萃丛书  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本书出售、求购地址：https://www.jiaokey.com/book/detail/14127484.html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关键词搜索：https://www.jiaokey.com/tag/国学集萃丛书  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