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五星书坊小丫头奥尔加  过生日</w:t>
      </w:r>
    </w:p>
    <w:p>
      <w:r>
        <w:rPr>
          <w:rFonts w:ascii="宋体" w:hAnsi="宋体" w:eastAsia="宋体"/>
          <w:sz w:val="24"/>
        </w:rPr>
        <w:t>热纳维夫·布里扎克（Genevieve Brisac）著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五星书坊小丫头奥尔加  过生日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热纳维夫·布里扎克（Genevieve Brisac）著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本书出售、求购地址：https://www.jiaokey.com/book/detail/14127463.html</w:t>
      </w:r>
    </w:p>
    <w:p>
      <w:r>
        <w:t>更多相关图书推荐：https://www.jiaokey.com</w:t>
      </w:r>
    </w:p>
    <w:p>
      <w:r>
        <w:t>热纳维夫·布里扎克（Genevieve Brisac）著 其他作品：https://www.jiaokey.com/tag/热纳维夫·布里扎克（Genevieve Brisac）著.html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关键词搜索：https://www.jiaokey.com/tag/五星书坊小丫头奥尔加  过生日.html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