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跟生物学家一起探索地球生命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跟生物学家一起探索地球生命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本书出售、求购地址：https://www.jiaokey.com/book/detail/14127452.html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关键词搜索：https://www.jiaokey.com/tag/跟生物学家一起探索地球生命.html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