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速度与运动  哇！西红柿也可以变身为飞弹</w:t>
      </w:r>
    </w:p>
    <w:p>
      <w:r>
        <w:rPr>
          <w:rFonts w:ascii="宋体" w:hAnsi="宋体" w:eastAsia="宋体"/>
          <w:sz w:val="24"/>
        </w:rPr>
        <w:t>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速度与运动  哇！西红柿也可以变身为飞弹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本书出售、求购地址：https://www.jiaokey.com/book/detail/14127406.html</w:t>
      </w:r>
    </w:p>
    <w:p>
      <w:r>
        <w:t>更多相关图书推荐：https://www.jiaokey.com</w:t>
      </w:r>
    </w:p>
    <w:p>
      <w:r>
        <w:t>贺辉主编 其他作品：https://www.jiaokey.com/tag/贺辉主编.html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关键词搜索：https://www.jiaokey.com/tag/速度与运动  哇！西红柿也可以变身为飞弹.html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