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宠物宝贝环游世界  8  选美皇后</w:t>
      </w:r>
    </w:p>
    <w:p>
      <w:r>
        <w:rPr>
          <w:rFonts w:ascii="宋体" w:hAnsi="宋体" w:eastAsia="宋体"/>
          <w:sz w:val="24"/>
        </w:rPr>
        <w:t>魏冰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宠物宝贝环游世界  8  选美皇后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本书出售、求购地址：https://www.jiaokey.com/book/detail/14127403.html</w:t>
      </w:r>
    </w:p>
    <w:p>
      <w:r>
        <w:t>更多相关图书推荐：https://www.jiaokey.com</w:t>
      </w:r>
    </w:p>
    <w:p>
      <w:r>
        <w:t>魏冰 其他作品：https://www.jiaokey.com/tag/魏冰.html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关键词搜索：https://www.jiaokey.com/tag/宠物宝贝环游世界  8  选美皇后.html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