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公主与妖魔</w:t>
      </w:r>
    </w:p>
    <w:p>
      <w:r>
        <w:t>作者：（英）麦唐纳编著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公主与妖魔 评论地址：https://www.jiaokey.com/book/detail/14127400.html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