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冒险去，鲁滨孙！阻止制造暴龙人计划</w:t>
      </w:r>
    </w:p>
    <w:p>
      <w:r>
        <w:rPr>
          <w:rFonts w:ascii="宋体" w:hAnsi="宋体" w:eastAsia="宋体"/>
          <w:sz w:val="24"/>
        </w:rPr>
        <w:t>（韩）白江山，（韩）孙永云著；邓楠，（韩）李宇逸绘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冒险去，鲁滨孙！阻止制造暴龙人计划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（韩）白江山，（韩）孙永云著；邓楠，（韩）李宇逸绘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本书出售、求购地址：https://www.jiaokey.com/book/detail/14127393.html</w:t>
      </w:r>
    </w:p>
    <w:p>
      <w:r>
        <w:t>更多相关图书推荐：https://www.jiaokey.com</w:t>
      </w:r>
    </w:p>
    <w:p>
      <w:r>
        <w:t>（韩）白江山，（韩）孙永云著；邓楠，（韩）李宇逸绘 其他作品：https://www.jiaokey.com/tag/（韩）白江山，（韩）孙永云著；邓楠，（韩）李宇逸绘.html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关键词搜索：https://www.jiaokey.com/tag/冒险去，鲁滨孙！阻止制造暴龙人计划.html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