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少儿百科探秘  奇幻的自然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少儿百科探秘  奇幻的自然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本书出售、求购地址：https://www.jiaokey.com/book/detail/14127372.html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关键词搜索：https://www.jiaokey.com/tag/少儿百科探秘  奇幻的自然.html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