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自然界的奇闻趣事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自然界的奇闻趣事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本书出售、求购地址：https://www.jiaokey.com/book/detail/14127364.html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关键词搜索：https://www.jiaokey.com/tag/自然界的奇闻趣事.html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