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书名：培养青少年探索精神的27个历险故事</w:t>
      </w:r>
    </w:p>
    <w:p>
      <w:r>
        <w:t>作者：冰夫著</w:t>
      </w:r>
    </w:p>
    <w:p>
      <w:r>
        <w:t>出版社：合肥：安徽人民出版社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培养青少年探索精神的27个历险故事 评论地址：https://www.jiaokey.com/book/detail/14127310.html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