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彩精灵童话  六十楼的土土土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彩精灵童话  六十楼的土土土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本书出售、求购地址：https://www.jiaokey.com/book/detail/14127284.html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关键词搜索：https://www.jiaokey.com/tag/彩精灵童话  六十楼的土土土.html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