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中老年延年益寿滋补养生食谱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中老年延年益寿滋补养生食谱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本书出售、求购地址：https://www.jiaokey.com/book/detail/14127283.html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关键词搜索：https://www.jiaokey.com/tag/中老年延年益寿滋补养生食谱.html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